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1403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-01-2025-005109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38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ст.15.5 КоАП РФ в отношении:</w:t>
      </w:r>
    </w:p>
    <w:p>
      <w:pPr>
        <w:spacing w:before="0" w:after="0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Федурина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Сергеевича,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43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Федурин</w:t>
      </w:r>
      <w:r>
        <w:rPr>
          <w:rFonts w:ascii="Times New Roman" w:eastAsia="Times New Roman" w:hAnsi="Times New Roman" w:cs="Times New Roman"/>
        </w:rPr>
        <w:t xml:space="preserve"> А.С.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Сосновая, д. 6 </w:t>
      </w:r>
      <w:r>
        <w:rPr>
          <w:rFonts w:ascii="Times New Roman" w:eastAsia="Times New Roman" w:hAnsi="Times New Roman" w:cs="Times New Roman"/>
          <w:sz w:val="26"/>
          <w:szCs w:val="26"/>
        </w:rPr>
        <w:t>соор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2, </w:t>
      </w:r>
      <w:r>
        <w:rPr>
          <w:rFonts w:ascii="Times New Roman" w:eastAsia="Times New Roman" w:hAnsi="Times New Roman" w:cs="Times New Roman"/>
          <w:sz w:val="26"/>
          <w:szCs w:val="26"/>
        </w:rPr>
        <w:t>28.01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Федурин</w:t>
      </w:r>
      <w:r>
        <w:rPr>
          <w:rFonts w:ascii="Times New Roman" w:eastAsia="Times New Roman" w:hAnsi="Times New Roman" w:cs="Times New Roman"/>
        </w:rPr>
        <w:t xml:space="preserve"> А.С.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Федурина</w:t>
      </w:r>
      <w:r>
        <w:rPr>
          <w:rFonts w:ascii="Times New Roman" w:eastAsia="Times New Roman" w:hAnsi="Times New Roman" w:cs="Times New Roman"/>
        </w:rPr>
        <w:t xml:space="preserve"> А.С.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6"/>
          <w:szCs w:val="26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Федурина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26088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6"/>
          <w:szCs w:val="26"/>
        </w:rPr>
        <w:t>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Федурина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Федурина</w:t>
      </w:r>
      <w:r>
        <w:rPr>
          <w:rFonts w:ascii="Times New Roman" w:eastAsia="Times New Roman" w:hAnsi="Times New Roman" w:cs="Times New Roman"/>
        </w:rPr>
        <w:t xml:space="preserve"> А.С.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Федурина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предусмотренного ст. 15.5 КоАП РФ, и подвергнуть наказанию в виде </w:t>
      </w:r>
      <w:r>
        <w:rPr>
          <w:rFonts w:ascii="Times New Roman" w:eastAsia="Times New Roman" w:hAnsi="Times New Roman" w:cs="Times New Roman"/>
        </w:rPr>
        <w:t>предупреждения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1403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0">
    <w:name w:val="cat-UserDefined grp-2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